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Dragster 2.0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two surfaces are in contact and a force is moving one surface over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Changing shape of an object to reduce pressure and friction caused by air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Continuous physical force exerted on or against an object by something in contact with it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the vehicles steering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center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dense something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air stream sees or what you you see looking at the front of the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of the fluid over an infinitesimal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shock absorbers and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Related to the weight of the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a solid object moves through a gas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space occupied by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vehicle speed </w:t>
            </w:r>
          </w:p>
        </w:tc>
      </w:tr>
    </w:tbl>
    <w:p>
      <w:pPr>
        <w:pStyle w:val="WordBankMedium"/>
      </w:pPr>
      <w:r>
        <w:t xml:space="preserve">   Throttle    </w:t>
      </w:r>
      <w:r>
        <w:t xml:space="preserve">   Steering     </w:t>
      </w:r>
      <w:r>
        <w:t xml:space="preserve">   Mass    </w:t>
      </w:r>
      <w:r>
        <w:t xml:space="preserve">   Density    </w:t>
      </w:r>
      <w:r>
        <w:t xml:space="preserve">   Volume    </w:t>
      </w:r>
      <w:r>
        <w:t xml:space="preserve">   Stability     </w:t>
      </w:r>
      <w:r>
        <w:t xml:space="preserve">   Friction    </w:t>
      </w:r>
      <w:r>
        <w:t xml:space="preserve">   Drag    </w:t>
      </w:r>
      <w:r>
        <w:t xml:space="preserve">   Suspension    </w:t>
      </w:r>
      <w:r>
        <w:t xml:space="preserve">   Acceleration     </w:t>
      </w:r>
      <w:r>
        <w:t xml:space="preserve">   Velocity    </w:t>
      </w:r>
      <w:r>
        <w:t xml:space="preserve">   Pressure    </w:t>
      </w:r>
      <w:r>
        <w:t xml:space="preserve">   Fluid density    </w:t>
      </w:r>
      <w:r>
        <w:t xml:space="preserve">   Streamlining     </w:t>
      </w:r>
      <w:r>
        <w:t xml:space="preserve">   Frontal area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Dragster 2.0 worksheet</dc:title>
  <dcterms:created xsi:type="dcterms:W3CDTF">2021-10-11T05:41:18Z</dcterms:created>
  <dcterms:modified xsi:type="dcterms:W3CDTF">2021-10-11T05:41:18Z</dcterms:modified>
</cp:coreProperties>
</file>