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Drain 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Collection    </w:t>
      </w:r>
      <w:r>
        <w:t xml:space="preserve">   Lakes    </w:t>
      </w:r>
      <w:r>
        <w:t xml:space="preserve">   Rivers    </w:t>
      </w:r>
      <w:r>
        <w:t xml:space="preserve">   Graph    </w:t>
      </w:r>
      <w:r>
        <w:t xml:space="preserve">   Data    </w:t>
      </w:r>
      <w:r>
        <w:t xml:space="preserve">   Rain    </w:t>
      </w:r>
      <w:r>
        <w:t xml:space="preserve">   Soil    </w:t>
      </w:r>
      <w:r>
        <w:t xml:space="preserve">   Stakeholder    </w:t>
      </w:r>
      <w:r>
        <w:t xml:space="preserve">   Bay    </w:t>
      </w:r>
      <w:r>
        <w:t xml:space="preserve">   Ocean    </w:t>
      </w:r>
      <w:r>
        <w:t xml:space="preserve">   Evaporation    </w:t>
      </w:r>
      <w:r>
        <w:t xml:space="preserve">   Chemicals    </w:t>
      </w:r>
      <w:r>
        <w:t xml:space="preserve">   Clean    </w:t>
      </w:r>
      <w:r>
        <w:t xml:space="preserve">   Runoff    </w:t>
      </w:r>
      <w:r>
        <w:t xml:space="preserve">   Waste    </w:t>
      </w:r>
      <w:r>
        <w:t xml:space="preserve">   Watershed    </w:t>
      </w:r>
      <w:r>
        <w:t xml:space="preserve">   Pollution    </w:t>
      </w:r>
      <w:r>
        <w:t xml:space="preserve">   Stormwater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 Rangers</dc:title>
  <dcterms:created xsi:type="dcterms:W3CDTF">2021-10-11T05:41:12Z</dcterms:created>
  <dcterms:modified xsi:type="dcterms:W3CDTF">2021-10-11T05:41:12Z</dcterms:modified>
</cp:coreProperties>
</file>