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Drainage Basin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smaller stream/river which feeds into a larger river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 river (water) flows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river ends and meets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of land drained by a river and its tributaries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boundary between one drainage basin and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large rocks are pushed along the river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Rocks smashing into each other breaking them down into smaller fragments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of water pushing air into cracks and wearing the rock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where two rivers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pebble sized rocks are bounced along the river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river starts, often a spring or a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rocks rub against the river channel, wearing it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Drainage Basin Characteristics</dc:title>
  <dcterms:created xsi:type="dcterms:W3CDTF">2021-10-11T05:40:28Z</dcterms:created>
  <dcterms:modified xsi:type="dcterms:W3CDTF">2021-10-11T05:40:28Z</dcterms:modified>
</cp:coreProperties>
</file>