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Drainage Basin and Infiltration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stream or smaller river which joins a larger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surface that allows materials like liquids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at which two rivers or streams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edge of highland surrounding a drainage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found underground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doesn't allow fluid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of Origin of a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Picture showing sediment-filled runoff from a road running into a creek during a rainstorm.When rain hits saturated or impervious ground it begins to flow overland downhill.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flowing of liquid or air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point where the river comes to the end, usually when entering a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Drainage Basin and Infiltration  </dc:title>
  <dcterms:created xsi:type="dcterms:W3CDTF">2021-10-11T05:39:56Z</dcterms:created>
  <dcterms:modified xsi:type="dcterms:W3CDTF">2021-10-11T05:39:56Z</dcterms:modified>
</cp:coreProperties>
</file>