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dennis    </w:t>
      </w:r>
      <w:r>
        <w:t xml:space="preserve">   sandra    </w:t>
      </w:r>
      <w:r>
        <w:t xml:space="preserve">   scorpion    </w:t>
      </w:r>
      <w:r>
        <w:t xml:space="preserve">   takecare    </w:t>
      </w:r>
      <w:r>
        <w:t xml:space="preserve">   views    </w:t>
      </w:r>
      <w:r>
        <w:t xml:space="preserve">   morelife    </w:t>
      </w:r>
      <w:r>
        <w:t xml:space="preserve">   adonis    </w:t>
      </w:r>
      <w:r>
        <w:t xml:space="preserve">   october    </w:t>
      </w:r>
      <w:r>
        <w:t xml:space="preserve">   ovo    </w:t>
      </w:r>
      <w:r>
        <w:t xml:space="preserve">   toronto    </w:t>
      </w:r>
      <w:r>
        <w:t xml:space="preserve">   canada    </w:t>
      </w:r>
      <w:r>
        <w:t xml:space="preserve">   phoebe    </w:t>
      </w:r>
      <w:r>
        <w:t xml:space="preserve">   papi    </w:t>
      </w:r>
      <w:r>
        <w:t xml:space="preserve">   champagnepapi    </w:t>
      </w:r>
      <w:r>
        <w:t xml:space="preserve">   raptors    </w:t>
      </w:r>
      <w:r>
        <w:t xml:space="preserve">   degrassi    </w:t>
      </w:r>
      <w:r>
        <w:t xml:space="preserve">   graham    </w:t>
      </w:r>
      <w:r>
        <w:t xml:space="preserve">   aubery    </w:t>
      </w:r>
      <w:r>
        <w:t xml:space="preserve">   drizzy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Drake</dc:title>
  <dcterms:created xsi:type="dcterms:W3CDTF">2021-10-11T05:41:06Z</dcterms:created>
  <dcterms:modified xsi:type="dcterms:W3CDTF">2021-10-11T05:41:06Z</dcterms:modified>
</cp:coreProperties>
</file>