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Drake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main occupation is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Drake Graham.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Teen Nick show did Drake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be when his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most successful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Drakes first song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newest album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Drake won a ________ in 2012.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 Facts</dc:title>
  <dcterms:created xsi:type="dcterms:W3CDTF">2021-10-11T05:39:58Z</dcterms:created>
  <dcterms:modified xsi:type="dcterms:W3CDTF">2021-10-11T05:39:58Z</dcterms:modified>
</cp:coreProperties>
</file>