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Drake albums &amp;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Digital dash    </w:t>
      </w:r>
      <w:r>
        <w:t xml:space="preserve">   Big Rings    </w:t>
      </w:r>
      <w:r>
        <w:t xml:space="preserve">   Look Alive    </w:t>
      </w:r>
      <w:r>
        <w:t xml:space="preserve">   10 bands    </w:t>
      </w:r>
      <w:r>
        <w:t xml:space="preserve">   Drake    </w:t>
      </w:r>
      <w:r>
        <w:t xml:space="preserve">   God’s Plan    </w:t>
      </w:r>
      <w:r>
        <w:t xml:space="preserve">   Jumpman    </w:t>
      </w:r>
      <w:r>
        <w:t xml:space="preserve">   More life    </w:t>
      </w:r>
      <w:r>
        <w:t xml:space="preserve">   One dance    </w:t>
      </w:r>
      <w:r>
        <w:t xml:space="preserve">   Scary Hours    </w:t>
      </w:r>
      <w:r>
        <w:t xml:space="preserve">   Signs    </w:t>
      </w:r>
      <w:r>
        <w:t xml:space="preserve">   Take care    </w:t>
      </w:r>
      <w:r>
        <w:t xml:space="preserve">   The motto    </w:t>
      </w:r>
      <w:r>
        <w:t xml:space="preserve">   Views    </w:t>
      </w:r>
      <w:r>
        <w:t xml:space="preserve">   Yes Indeed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 albums &amp; Songs</dc:title>
  <dcterms:created xsi:type="dcterms:W3CDTF">2021-10-11T05:40:39Z</dcterms:created>
  <dcterms:modified xsi:type="dcterms:W3CDTF">2021-10-11T05:40:39Z</dcterms:modified>
</cp:coreProperties>
</file>