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Drakula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Van Helsing    </w:t>
      </w:r>
      <w:r>
        <w:t xml:space="preserve">   Wolf    </w:t>
      </w:r>
      <w:r>
        <w:t xml:space="preserve">   Rosary    </w:t>
      </w:r>
      <w:r>
        <w:t xml:space="preserve">   Drakula    </w:t>
      </w:r>
      <w:r>
        <w:t xml:space="preserve">   English    </w:t>
      </w:r>
      <w:r>
        <w:t xml:space="preserve">   Lawyer    </w:t>
      </w:r>
      <w:r>
        <w:t xml:space="preserve">   Mysterious    </w:t>
      </w:r>
      <w:r>
        <w:t xml:space="preserve">   Transylvania    </w:t>
      </w:r>
      <w:r>
        <w:t xml:space="preserve">   Mina    </w:t>
      </w:r>
      <w:r>
        <w:t xml:space="preserve">   Vampire    </w:t>
      </w:r>
      <w:r>
        <w:t xml:space="preserve">   Harker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Drakula</dc:title>
  <dcterms:created xsi:type="dcterms:W3CDTF">2021-10-11T05:40:34Z</dcterms:created>
  <dcterms:modified xsi:type="dcterms:W3CDTF">2021-10-11T05:40:34Z</dcterms:modified>
</cp:coreProperties>
</file>