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character of the play; undergoes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Relies on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speech spoken by a single character to himself/herself or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Minor character whose traits sharply contrast with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literature performed for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Humor arises from subtle characterization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speech or comment delivered by a character to the audience, but unheard by the other characters who are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conflict between opposing forces within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 of "Julius Caesar"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conflict that pits character against nature, other character,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Monologue where character speaks about their private thoughts; unaware of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where main character experiences disaster, but faces this downfall in a heroic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Antagonist of "Julius Caesar"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who opposes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Emphasizes absurd dialogue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 Review</dc:title>
  <dcterms:created xsi:type="dcterms:W3CDTF">2021-10-11T05:40:53Z</dcterms:created>
  <dcterms:modified xsi:type="dcterms:W3CDTF">2021-10-11T05:40:53Z</dcterms:modified>
</cp:coreProperties>
</file>