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Drama/Acting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Improvisation    </w:t>
      </w:r>
      <w:r>
        <w:t xml:space="preserve">   Motivation    </w:t>
      </w:r>
      <w:r>
        <w:t xml:space="preserve">   Strike    </w:t>
      </w:r>
      <w:r>
        <w:t xml:space="preserve">   Beat    </w:t>
      </w:r>
      <w:r>
        <w:t xml:space="preserve">   Stage Business    </w:t>
      </w:r>
      <w:r>
        <w:t xml:space="preserve">   Off Book    </w:t>
      </w:r>
      <w:r>
        <w:t xml:space="preserve">   Entrance    </w:t>
      </w:r>
      <w:r>
        <w:t xml:space="preserve">   Breaking Character    </w:t>
      </w:r>
      <w:r>
        <w:t xml:space="preserve">   Exit    </w:t>
      </w:r>
      <w:r>
        <w:t xml:space="preserve">   Blocking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Drama/Acting</dc:title>
  <dcterms:created xsi:type="dcterms:W3CDTF">2021-10-11T05:41:05Z</dcterms:created>
  <dcterms:modified xsi:type="dcterms:W3CDTF">2021-10-11T05:41:05Z</dcterms:modified>
</cp:coreProperties>
</file>