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Drama/Lit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play on word's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two characters have the exact opposite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an actor directly addresses the audience, but is not heard by other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genre of plays that results in a sad/unfortunate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words that do not go together, but are used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irony when there is difference between what is expected and what actually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 tragic hero has that results in their downfall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speech by an actor in front of other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metaphor that extends over multiple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irony when what is said is the opposite of what is meant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speech when an actor is alone on stage sharing their thoughts/feelings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actors that convey information about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has a tragic flaw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reference to a historical or literary figure, event,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that contradicts itself, but may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irony when the audience knows something that characters do not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Drama/Lit Terms</dc:title>
  <dcterms:created xsi:type="dcterms:W3CDTF">2021-10-11T05:41:46Z</dcterms:created>
  <dcterms:modified xsi:type="dcterms:W3CDTF">2021-10-11T05:41:46Z</dcterms:modified>
</cp:coreProperties>
</file>