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Drama/Shakespeare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main illness around during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 of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famous theater called, in which Shakespeare co-owned?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Scenery, backdrop, and furniture that create the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would play the role of women in plays?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character directly addresses the audience, which is not heard by the other characters.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Treats serious subjects and often focuses on the tragic hero's character. Usually ends with death.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credited for writing 38 plays and 154 sonnets?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Usually written in italics and enclosed in parentheses or brackets. Describe setting, character's emotion, mood, or 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bowl used as a toilet.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Shakespeare's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Dramatic works which use humor to explore various themes and characters. Usually end in marriage or a happy 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characters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form of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extended speech by ONE character. It is meant for other characters to hear.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extended speech by one character, alone on stage. Meant to express inner thoughts of one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Shakespeare's only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Drama/Shakespeare</dc:title>
  <dcterms:created xsi:type="dcterms:W3CDTF">2021-10-11T05:41:03Z</dcterms:created>
  <dcterms:modified xsi:type="dcterms:W3CDTF">2021-10-11T05:41:03Z</dcterms:modified>
</cp:coreProperties>
</file>