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Act    </w:t>
      </w:r>
      <w:r>
        <w:t xml:space="preserve">   Set    </w:t>
      </w:r>
      <w:r>
        <w:t xml:space="preserve">   Irony    </w:t>
      </w:r>
      <w:r>
        <w:t xml:space="preserve">   Stage    </w:t>
      </w:r>
      <w:r>
        <w:t xml:space="preserve">   Character    </w:t>
      </w:r>
      <w:r>
        <w:t xml:space="preserve">   Ellipse    </w:t>
      </w:r>
      <w:r>
        <w:t xml:space="preserve">   Audition    </w:t>
      </w:r>
      <w:r>
        <w:t xml:space="preserve">   Performance    </w:t>
      </w:r>
      <w:r>
        <w:t xml:space="preserve">   Directions    </w:t>
      </w:r>
      <w:r>
        <w:t xml:space="preserve">   Adaptive    </w:t>
      </w:r>
      <w:r>
        <w:t xml:space="preserve">   Remorseful    </w:t>
      </w:r>
      <w:r>
        <w:t xml:space="preserve">   Witty    </w:t>
      </w:r>
      <w:r>
        <w:t xml:space="preserve">   Spontaneous    </w:t>
      </w:r>
      <w:r>
        <w:t xml:space="preserve">   Script    </w:t>
      </w:r>
      <w:r>
        <w:t xml:space="preserve">   Scene    </w:t>
      </w:r>
      <w:r>
        <w:t xml:space="preserve">   Introduction    </w:t>
      </w:r>
      <w:r>
        <w:t xml:space="preserve">   Backstage    </w:t>
      </w:r>
      <w:r>
        <w:t xml:space="preserve">   Tragedy    </w:t>
      </w:r>
      <w:r>
        <w:t xml:space="preserve">   Comedy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2021-10-11T05:41:01Z</dcterms:created>
  <dcterms:modified xsi:type="dcterms:W3CDTF">2021-10-11T05:41:01Z</dcterms:modified>
</cp:coreProperties>
</file>