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Juliet    </w:t>
      </w:r>
      <w:r>
        <w:t xml:space="preserve">   Romeo    </w:t>
      </w:r>
      <w:r>
        <w:t xml:space="preserve">   script    </w:t>
      </w:r>
      <w:r>
        <w:t xml:space="preserve">   tragic flaw    </w:t>
      </w:r>
      <w:r>
        <w:t xml:space="preserve">   pathos    </w:t>
      </w:r>
      <w:r>
        <w:t xml:space="preserve">   simile    </w:t>
      </w:r>
      <w:r>
        <w:t xml:space="preserve">   metaphor    </w:t>
      </w:r>
      <w:r>
        <w:t xml:space="preserve">   foreshadow    </w:t>
      </w:r>
      <w:r>
        <w:t xml:space="preserve">   foil    </w:t>
      </w:r>
      <w:r>
        <w:t xml:space="preserve">   conflict    </w:t>
      </w:r>
      <w:r>
        <w:t xml:space="preserve">   theme    </w:t>
      </w:r>
      <w:r>
        <w:t xml:space="preserve">   dialogue    </w:t>
      </w:r>
      <w:r>
        <w:t xml:space="preserve">   protagonist    </w:t>
      </w:r>
      <w:r>
        <w:t xml:space="preserve">   static character    </w:t>
      </w:r>
      <w:r>
        <w:t xml:space="preserve">   prologue    </w:t>
      </w:r>
      <w:r>
        <w:t xml:space="preserve">   exposition    </w:t>
      </w:r>
      <w:r>
        <w:t xml:space="preserve">   tragic hero    </w:t>
      </w:r>
      <w:r>
        <w:t xml:space="preserve">   tragedy    </w:t>
      </w:r>
      <w:r>
        <w:t xml:space="preserve">   setting    </w:t>
      </w:r>
      <w:r>
        <w:t xml:space="preserve">   stage directions    </w:t>
      </w:r>
      <w:r>
        <w:t xml:space="preserve">   act    </w:t>
      </w:r>
      <w:r>
        <w:t xml:space="preserve">   scene    </w:t>
      </w:r>
      <w:r>
        <w:t xml:space="preserve">   situational irony    </w:t>
      </w:r>
      <w:r>
        <w:t xml:space="preserve">   dynamic character    </w:t>
      </w:r>
      <w:r>
        <w:t xml:space="preserve">   monologue    </w:t>
      </w:r>
      <w:r>
        <w:t xml:space="preserve">   aside    </w:t>
      </w:r>
      <w:r>
        <w:t xml:space="preserve">   spectacle    </w:t>
      </w:r>
      <w:r>
        <w:t xml:space="preserve">   playwright    </w:t>
      </w:r>
      <w:r>
        <w:t xml:space="preserve">   comedy    </w:t>
      </w:r>
      <w:r>
        <w:t xml:space="preserve">   drama    </w:t>
      </w:r>
      <w:r>
        <w:t xml:space="preserve">   soliloquy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2021-10-11T05:41:07Z</dcterms:created>
  <dcterms:modified xsi:type="dcterms:W3CDTF">2021-10-11T05:41:07Z</dcterms:modified>
</cp:coreProperties>
</file>