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Performance    </w:t>
      </w:r>
      <w:r>
        <w:t xml:space="preserve">   Director    </w:t>
      </w:r>
      <w:r>
        <w:t xml:space="preserve">   Audience    </w:t>
      </w:r>
      <w:r>
        <w:t xml:space="preserve">   Line    </w:t>
      </w:r>
      <w:r>
        <w:t xml:space="preserve">   Conflict    </w:t>
      </w:r>
      <w:r>
        <w:t xml:space="preserve">   Dialogue    </w:t>
      </w:r>
      <w:r>
        <w:t xml:space="preserve">   Characters    </w:t>
      </w:r>
      <w:r>
        <w:t xml:space="preserve">   Stage directions    </w:t>
      </w:r>
      <w:r>
        <w:t xml:space="preserve">   Scene    </w:t>
      </w:r>
      <w:r>
        <w:t xml:space="preserve">   Act    </w:t>
      </w:r>
      <w:r>
        <w:t xml:space="preserve">   Drama    </w:t>
      </w:r>
      <w:r>
        <w:t xml:space="preserve">   Playwrite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2021-10-11T05:41:09Z</dcterms:created>
  <dcterms:modified xsi:type="dcterms:W3CDTF">2021-10-11T05:41:09Z</dcterms:modified>
</cp:coreProperties>
</file>