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tragic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carried on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Chararcter speaks to the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2021-10-11T05:40:55Z</dcterms:created>
  <dcterms:modified xsi:type="dcterms:W3CDTF">2021-10-11T05:40:55Z</dcterms:modified>
</cp:coreProperties>
</file>