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satyr play    </w:t>
      </w:r>
      <w:r>
        <w:t xml:space="preserve">   curtain call    </w:t>
      </w:r>
      <w:r>
        <w:t xml:space="preserve">   concentration    </w:t>
      </w:r>
      <w:r>
        <w:t xml:space="preserve">   comedy    </w:t>
      </w:r>
      <w:r>
        <w:t xml:space="preserve">   cold reading    </w:t>
      </w:r>
      <w:r>
        <w:t xml:space="preserve">   open out    </w:t>
      </w:r>
      <w:r>
        <w:t xml:space="preserve">   cast    </w:t>
      </w:r>
      <w:r>
        <w:t xml:space="preserve">   call back    </w:t>
      </w:r>
      <w:r>
        <w:t xml:space="preserve">   call    </w:t>
      </w:r>
      <w:r>
        <w:t xml:space="preserve">   blocking    </w:t>
      </w:r>
      <w:r>
        <w:t xml:space="preserve">   scene    </w:t>
      </w:r>
      <w:r>
        <w:t xml:space="preserve">   audition    </w:t>
      </w:r>
      <w:r>
        <w:t xml:space="preserve">   act    </w:t>
      </w:r>
      <w:r>
        <w:t xml:space="preserve">   composition    </w:t>
      </w:r>
      <w:r>
        <w:t xml:space="preserve">   visibility    </w:t>
      </w:r>
      <w:r>
        <w:t xml:space="preserve">   mood    </w:t>
      </w:r>
      <w:r>
        <w:t xml:space="preserve">   focus    </w:t>
      </w:r>
      <w:r>
        <w:t xml:space="preserve">   fresnel    </w:t>
      </w:r>
      <w:r>
        <w:t xml:space="preserve">   leko    </w:t>
      </w:r>
      <w:r>
        <w:t xml:space="preserve">   lighting fixture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</dc:title>
  <dcterms:created xsi:type="dcterms:W3CDTF">2021-10-11T05:39:59Z</dcterms:created>
  <dcterms:modified xsi:type="dcterms:W3CDTF">2021-10-11T05:39:59Z</dcterms:modified>
</cp:coreProperties>
</file>