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Justin and Jesse dad’s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show is going 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booth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Bonnie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is Loren’s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problem did Justin have when he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Jesse and Callie was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did Callie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Callie stay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annoying to Callie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Callie buy at the 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Justin and Jesse name their dad’s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kissed each other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Justin lost his hat where was it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texting Callie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Callie working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Callie give 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name did Bonnie call Jesse about the stage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Liz and Callie are in charge of</w:t>
            </w:r>
          </w:p>
        </w:tc>
      </w:tr>
    </w:tbl>
    <w:p>
      <w:pPr>
        <w:pStyle w:val="WordBankLarge"/>
      </w:pPr>
      <w:r>
        <w:t xml:space="preserve">   Magnolia    </w:t>
      </w:r>
      <w:r>
        <w:t xml:space="preserve">   Moon over Mississippi    </w:t>
      </w:r>
      <w:r>
        <w:t xml:space="preserve">   Raina    </w:t>
      </w:r>
      <w:r>
        <w:t xml:space="preserve">   Eucalyptus middle school    </w:t>
      </w:r>
      <w:r>
        <w:t xml:space="preserve">   Mirko    </w:t>
      </w:r>
      <w:r>
        <w:t xml:space="preserve">   Jesse and Justin    </w:t>
      </w:r>
      <w:r>
        <w:t xml:space="preserve">   A building     </w:t>
      </w:r>
      <w:r>
        <w:t xml:space="preserve">   Jesse    </w:t>
      </w:r>
      <w:r>
        <w:t xml:space="preserve">   Brainiac    </w:t>
      </w:r>
      <w:r>
        <w:t xml:space="preserve">   A model    </w:t>
      </w:r>
      <w:r>
        <w:t xml:space="preserve">   The costume vault    </w:t>
      </w:r>
      <w:r>
        <w:t xml:space="preserve">   Bedwetter    </w:t>
      </w:r>
      <w:r>
        <w:t xml:space="preserve">   The banana mobile     </w:t>
      </w:r>
      <w:r>
        <w:t xml:space="preserve">   Bookmark    </w:t>
      </w:r>
      <w:r>
        <w:t xml:space="preserve">   West    </w:t>
      </w:r>
      <w:r>
        <w:t xml:space="preserve">   Jesse and West    </w:t>
      </w:r>
      <w:r>
        <w:t xml:space="preserve">   Pincushion    </w:t>
      </w:r>
      <w:r>
        <w:t xml:space="preserve">   Mr Mendocino    </w:t>
      </w:r>
      <w:r>
        <w:t xml:space="preserve">   She can’t sing    </w:t>
      </w:r>
      <w:r>
        <w:t xml:space="preserve">   Bonnie    </w:t>
      </w:r>
      <w:r>
        <w:t xml:space="preserve">   June    </w:t>
      </w:r>
      <w:r>
        <w:t xml:space="preserve">   Sixty five    </w:t>
      </w:r>
      <w:r>
        <w:t xml:space="preserve">   The classroom    </w:t>
      </w:r>
      <w:r>
        <w:t xml:space="preserve">   Design    </w:t>
      </w:r>
      <w:r>
        <w:t xml:space="preserve">   A love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2021-10-11T05:41:04Z</dcterms:created>
  <dcterms:modified xsi:type="dcterms:W3CDTF">2021-10-11T05:41:04Z</dcterms:modified>
</cp:coreProperties>
</file>