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gehoor van 'n radiodrama word 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persone wat in 'n drama voorgestel word, word _____________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karakter-_____ dui vir ons in die geskrewe teks van 'n drama aan wie die karakters in die drama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Verhoogdramas word in 'n _________ opgevoer.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Mense kyk deesdae tydens hulle _____ na 'n televisiedrama.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Radiodrama kan nie te ______ wees nie, want dan verloor die luisteraar belangstelling.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bou van die drama moet aan die __________-lyn voldoen, om die leser se aandag te behou.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lewensles van 'n drama, word die 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Stoele en tafels op die verhoog, word die ________________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kleredrag en taalgebruik moet by die ______ waarin die drama afspeel,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'n Drama sit 'n mens in 'n ander _______ terwyl jy daarna kyk of luister.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Tegniese aspekte by 'n verhoogdrama, het te make met klank 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Die motoriese moment is daardie oomblik wat die_______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Die akteurs op 'n verhoog se gesigsuitdrukkings en _____taal is belangrik!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'n Sinoniem vir plek of ruimte,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'n Televisiedrama se tonele kan dikwels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Die antoniem van dialoog, is 'n ________-loog.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'n Sinoniem vir gebeure is__________.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 die ontwikkelingsfase van die drama, word die _______ al hoe erger.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Die kyker van die drama leer die karakters en hulle omstandighede in die ________ van die drama 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Die simbool van drama bestaan uit twee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'n Televisiedrama se __________ is onbeperk.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Die ________ is deesdae een van die gewildste vorme van vermaak en ook 'n medium vir dramas.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Uiterlike botsing kan _______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Die gehoor van 'n verhoogdrama mag glad nie met mekaar praat of ________ sit en eet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Die dialoog van die karakters word in die _________ van die drama weergegee.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'n Drama wat 'n mens laat lag, word 'n _______ genoem.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word ook 'n radiodrama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Akteur van 'n verhoogdrama mag nooit te _____ praat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jy 'n drama lees, moet jy 'n ________ in jou kop vorm van wat gebeur.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skrywer van 'n drama, word 'n 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Donderweer, 'n deur wat kraak of voetstappe in 'n radiodrama word 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radioteater maak dit nie saak hoe die akteur lyk nie, maar hoe hy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________-huis in Port Elizabeth is die oudste teater in die suidelike halfrond.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gehoor van 'n verhoogdrama gee _________ aan die einde van die drama, om te wys dat hulle daarvan gehou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Mens kan nie net in 'n verhoogdrama in en uit die teater loop nie, want daar speel _________ karakters in die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Drama word geskryf om _________ 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Iemand wat 'n drama afrig, word 'n 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'n verhoogdrama het die akteur nie 'n _________ om sy stem mee te versterk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Drama is deel van 'n volk se kultuur /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Ons leer 'n karakter ken deur op te let na hulle dialoog, handeling en konflik, en hoe hulle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'n Roman, 'n drama en 'n gedig behoort aan verskillende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 hoogtepunt van 'n drama word 'n _________________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'n Akteur klim in 'n karakter se ______ in om die karakter in die drama uit te beeld.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'n Sinoniem vir botsing.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Die spanning in 'n drama neem af in die _________ van die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Voordat akteurs aangewys kan word om rolle in 'n drama te vertolk, moet daar eers 'n ________ gedoen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Deesdae word die ______ van van 'n verhoog nie meer oop en toegemaak nie, maar bly dit 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Konflik kan uiterlik of ________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Dramas is gewoonlik _______ en nie die werklikheid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Die kyker by 'n televisiedrama is ________, want hy sit net en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Die toneelaanwysings word in die ________ aangedui.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Die gehoor van 'n verhoogdrama, _____ na die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Drama word opgevoer op 'n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In 'n drama ontwikkel die ______, sodat hy anders aan die einde is as aan die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'n Verhoogdrama word ook 'n 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In 'n radiodrama is die gebruik van die akteur se _____ al wat van hom gebruik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2021-10-11T05:41:08Z</dcterms:created>
  <dcterms:modified xsi:type="dcterms:W3CDTF">2021-10-11T05:41:08Z</dcterms:modified>
</cp:coreProperties>
</file>