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asides    </w:t>
      </w:r>
      <w:r>
        <w:t xml:space="preserve">   soliloquy    </w:t>
      </w:r>
      <w:r>
        <w:t xml:space="preserve">   climax    </w:t>
      </w:r>
      <w:r>
        <w:t xml:space="preserve">   plot    </w:t>
      </w:r>
      <w:r>
        <w:t xml:space="preserve">   backdrop    </w:t>
      </w:r>
      <w:r>
        <w:t xml:space="preserve">   perform    </w:t>
      </w:r>
      <w:r>
        <w:t xml:space="preserve">   camera    </w:t>
      </w:r>
      <w:r>
        <w:t xml:space="preserve">   theme    </w:t>
      </w:r>
      <w:r>
        <w:t xml:space="preserve">   props    </w:t>
      </w:r>
      <w:r>
        <w:t xml:space="preserve">   playwright    </w:t>
      </w:r>
      <w:r>
        <w:t xml:space="preserve">   sound    </w:t>
      </w:r>
      <w:r>
        <w:t xml:space="preserve">   lighting    </w:t>
      </w:r>
      <w:r>
        <w:t xml:space="preserve">   monologue    </w:t>
      </w:r>
      <w:r>
        <w:t xml:space="preserve">   dialogue    </w:t>
      </w:r>
      <w:r>
        <w:t xml:space="preserve">   stagedirections    </w:t>
      </w:r>
      <w:r>
        <w:t xml:space="preserve">   resolution    </w:t>
      </w:r>
      <w:r>
        <w:t xml:space="preserve">   conflict    </w:t>
      </w:r>
      <w:r>
        <w:t xml:space="preserve">   tragedy    </w:t>
      </w:r>
      <w:r>
        <w:t xml:space="preserve">   comedy    </w:t>
      </w:r>
      <w:r>
        <w:t xml:space="preserve">   scene    </w:t>
      </w:r>
      <w:r>
        <w:t xml:space="preserve">   act    </w:t>
      </w:r>
      <w:r>
        <w:t xml:space="preserve">   Script    </w:t>
      </w:r>
      <w:r>
        <w:t xml:space="preserve">   cast    </w:t>
      </w:r>
      <w:r>
        <w:t xml:space="preserve">   setting    </w:t>
      </w:r>
      <w:r>
        <w:t xml:space="preserve">   characters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2021-10-11T05:40:02Z</dcterms:created>
  <dcterms:modified xsi:type="dcterms:W3CDTF">2021-10-11T05:40:02Z</dcterms:modified>
</cp:coreProperties>
</file>