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Drama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Voice expressions    </w:t>
      </w:r>
      <w:r>
        <w:t xml:space="preserve">   Actor    </w:t>
      </w:r>
      <w:r>
        <w:t xml:space="preserve">   Costumes    </w:t>
      </w:r>
      <w:r>
        <w:t xml:space="preserve">   Drama    </w:t>
      </w:r>
      <w:r>
        <w:t xml:space="preserve">   Facial expressions    </w:t>
      </w:r>
      <w:r>
        <w:t xml:space="preserve">   Imagination    </w:t>
      </w:r>
      <w:r>
        <w:t xml:space="preserve">   Musical    </w:t>
      </w:r>
      <w:r>
        <w:t xml:space="preserve">   Pace    </w:t>
      </w:r>
      <w:r>
        <w:t xml:space="preserve">   Pause    </w:t>
      </w:r>
      <w:r>
        <w:t xml:space="preserve">   Perform    </w:t>
      </w:r>
      <w:r>
        <w:t xml:space="preserve">   Play    </w:t>
      </w:r>
      <w:r>
        <w:t xml:space="preserve">   Poems    </w:t>
      </w:r>
      <w:r>
        <w:t xml:space="preserve">   Speech    </w:t>
      </w:r>
      <w:r>
        <w:t xml:space="preserve">   Stage    </w:t>
      </w:r>
      <w:r>
        <w:t xml:space="preserve">   Theatre    </w:t>
      </w:r>
      <w:r>
        <w:t xml:space="preserve">   Voice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Drama</dc:title>
  <dcterms:created xsi:type="dcterms:W3CDTF">2021-10-11T05:41:12Z</dcterms:created>
  <dcterms:modified xsi:type="dcterms:W3CDTF">2021-10-11T05:41:12Z</dcterms:modified>
</cp:coreProperties>
</file>