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hot seating    </w:t>
      </w:r>
      <w:r>
        <w:t xml:space="preserve">   character card    </w:t>
      </w:r>
      <w:r>
        <w:t xml:space="preserve">   improvisation    </w:t>
      </w:r>
      <w:r>
        <w:t xml:space="preserve">   set    </w:t>
      </w:r>
      <w:r>
        <w:t xml:space="preserve">   make up    </w:t>
      </w:r>
      <w:r>
        <w:t xml:space="preserve">   props    </w:t>
      </w:r>
      <w:r>
        <w:t xml:space="preserve">   costume    </w:t>
      </w:r>
      <w:r>
        <w:t xml:space="preserve">   sound    </w:t>
      </w:r>
      <w:r>
        <w:t xml:space="preserve">   lighting    </w:t>
      </w:r>
      <w:r>
        <w:t xml:space="preserve">   pace    </w:t>
      </w:r>
      <w:r>
        <w:t xml:space="preserve">   pitch    </w:t>
      </w:r>
      <w:r>
        <w:t xml:space="preserve">   emphasis    </w:t>
      </w:r>
      <w:r>
        <w:t xml:space="preserve">   accent    </w:t>
      </w:r>
      <w:r>
        <w:t xml:space="preserve">   timing    </w:t>
      </w:r>
      <w:r>
        <w:t xml:space="preserve">   balance    </w:t>
      </w:r>
      <w:r>
        <w:t xml:space="preserve">   stylised    </w:t>
      </w:r>
      <w:r>
        <w:t xml:space="preserve">   naturalistic    </w:t>
      </w:r>
      <w:r>
        <w:t xml:space="preserve">   posture    </w:t>
      </w:r>
      <w:r>
        <w:t xml:space="preserve">   facial expression    </w:t>
      </w:r>
      <w:r>
        <w:t xml:space="preserve">   body language    </w:t>
      </w:r>
      <w:r>
        <w:t xml:space="preserve">   mime    </w:t>
      </w:r>
      <w:r>
        <w:t xml:space="preserve">   dramatic irony    </w:t>
      </w:r>
      <w:r>
        <w:t xml:space="preserve">   tension    </w:t>
      </w:r>
      <w:r>
        <w:t xml:space="preserve">   status    </w:t>
      </w:r>
      <w:r>
        <w:t xml:space="preserve">   time period    </w:t>
      </w:r>
      <w:r>
        <w:t xml:space="preserve">   atmosphere    </w:t>
      </w:r>
      <w:r>
        <w:t xml:space="preserve">   mood    </w:t>
      </w:r>
      <w:r>
        <w:t xml:space="preserve">   target audience    </w:t>
      </w:r>
      <w:r>
        <w:t xml:space="preserve">   characterisation    </w:t>
      </w:r>
      <w:r>
        <w:t xml:space="preserve">   stimulus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2021-10-11T05:40:04Z</dcterms:created>
  <dcterms:modified xsi:type="dcterms:W3CDTF">2021-10-11T05:40:04Z</dcterms:modified>
</cp:coreProperties>
</file>