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Dialogue    </w:t>
      </w:r>
      <w:r>
        <w:t xml:space="preserve">   Levels    </w:t>
      </w:r>
      <w:r>
        <w:t xml:space="preserve">   Dramatic    </w:t>
      </w:r>
      <w:r>
        <w:t xml:space="preserve">   Audience    </w:t>
      </w:r>
      <w:r>
        <w:t xml:space="preserve">   Non Naturalism    </w:t>
      </w:r>
      <w:r>
        <w:t xml:space="preserve">   Naturalism    </w:t>
      </w:r>
      <w:r>
        <w:t xml:space="preserve">   Body Language    </w:t>
      </w:r>
      <w:r>
        <w:t xml:space="preserve">   Facial Expression    </w:t>
      </w:r>
      <w:r>
        <w:t xml:space="preserve">   Flash Back    </w:t>
      </w:r>
      <w:r>
        <w:t xml:space="preserve">   Physical Theatre    </w:t>
      </w:r>
      <w:r>
        <w:t xml:space="preserve">   Actress    </w:t>
      </w:r>
      <w:r>
        <w:t xml:space="preserve">   Actor    </w:t>
      </w:r>
      <w:r>
        <w:t xml:space="preserve">   Props    </w:t>
      </w:r>
      <w:r>
        <w:t xml:space="preserve">   Lighting    </w:t>
      </w:r>
      <w:r>
        <w:t xml:space="preserve">   Stage    </w:t>
      </w:r>
      <w:r>
        <w:t xml:space="preserve">   Narration    </w:t>
      </w:r>
      <w:r>
        <w:t xml:space="preserve">   Mime    </w:t>
      </w:r>
      <w:r>
        <w:t xml:space="preserve">   Monologue    </w:t>
      </w:r>
      <w:r>
        <w:t xml:space="preserve">   Hot Seating    </w:t>
      </w:r>
      <w:r>
        <w:t xml:space="preserve">   Still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2021-10-11T05:41:16Z</dcterms:created>
  <dcterms:modified xsi:type="dcterms:W3CDTF">2021-10-11T05:41:16Z</dcterms:modified>
</cp:coreProperties>
</file>