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term used to describe the process of placing performers in a specific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speed of a performers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tight or relaxed a performers muscles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persons manner of walking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 people communicate with their hands or parts of the body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the face moves to convey an emotional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Levels refer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in which two people look into one another’s eyes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use of posture or stance to convey feelings or personality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might a shaking fist gesture represent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</dc:title>
  <dcterms:created xsi:type="dcterms:W3CDTF">2021-10-11T05:41:18Z</dcterms:created>
  <dcterms:modified xsi:type="dcterms:W3CDTF">2021-10-11T05:41:18Z</dcterms:modified>
</cp:coreProperties>
</file>