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characters    </w:t>
      </w:r>
      <w:r>
        <w:t xml:space="preserve">   script    </w:t>
      </w:r>
      <w:r>
        <w:t xml:space="preserve">   actress    </w:t>
      </w:r>
      <w:r>
        <w:t xml:space="preserve">   actor    </w:t>
      </w:r>
      <w:r>
        <w:t xml:space="preserve">   cast    </w:t>
      </w:r>
      <w:r>
        <w:t xml:space="preserve">   costume    </w:t>
      </w:r>
      <w:r>
        <w:t xml:space="preserve">   freeze frame    </w:t>
      </w:r>
      <w:r>
        <w:t xml:space="preserve">   engagement    </w:t>
      </w:r>
      <w:r>
        <w:t xml:space="preserve">   emotions    </w:t>
      </w:r>
      <w:r>
        <w:t xml:space="preserve">   lighting    </w:t>
      </w:r>
      <w:r>
        <w:t xml:space="preserve">   stage    </w:t>
      </w:r>
      <w:r>
        <w:t xml:space="preserve">   shakespeare    </w:t>
      </w:r>
      <w:r>
        <w:t xml:space="preserve">   acting    </w:t>
      </w:r>
      <w:r>
        <w:t xml:space="preserve">   performance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2021-10-11T05:41:25Z</dcterms:created>
  <dcterms:modified xsi:type="dcterms:W3CDTF">2021-10-11T05:41:25Z</dcterms:modified>
</cp:coreProperties>
</file>