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action    </w:t>
      </w:r>
      <w:r>
        <w:t xml:space="preserve">   character    </w:t>
      </w:r>
      <w:r>
        <w:t xml:space="preserve">   costume    </w:t>
      </w:r>
      <w:r>
        <w:t xml:space="preserve">   drama    </w:t>
      </w:r>
      <w:r>
        <w:t xml:space="preserve">   ending    </w:t>
      </w:r>
      <w:r>
        <w:t xml:space="preserve">   film    </w:t>
      </w:r>
      <w:r>
        <w:t xml:space="preserve">   flashforward    </w:t>
      </w:r>
      <w:r>
        <w:t xml:space="preserve">   freezeframe    </w:t>
      </w:r>
      <w:r>
        <w:t xml:space="preserve">   genre    </w:t>
      </w:r>
      <w:r>
        <w:t xml:space="preserve">   interview    </w:t>
      </w:r>
      <w:r>
        <w:t xml:space="preserve">   monologue    </w:t>
      </w:r>
      <w:r>
        <w:t xml:space="preserve">   play    </w:t>
      </w:r>
      <w:r>
        <w:t xml:space="preserve">   poem    </w:t>
      </w:r>
      <w:r>
        <w:t xml:space="preserve">   script    </w:t>
      </w:r>
      <w:r>
        <w:t xml:space="preserve">   set    </w:t>
      </w:r>
      <w:r>
        <w:t xml:space="preserve">   stage    </w:t>
      </w:r>
      <w:r>
        <w:t xml:space="preserve">   thought tracking    </w:t>
      </w:r>
      <w:r>
        <w:t xml:space="preserve">   topic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</dc:title>
  <dcterms:created xsi:type="dcterms:W3CDTF">2021-10-11T05:41:30Z</dcterms:created>
  <dcterms:modified xsi:type="dcterms:W3CDTF">2021-10-11T05:41:30Z</dcterms:modified>
</cp:coreProperties>
</file>