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Audition    </w:t>
      </w:r>
      <w:r>
        <w:t xml:space="preserve">   Antogonist    </w:t>
      </w:r>
      <w:r>
        <w:t xml:space="preserve">   Audience    </w:t>
      </w:r>
      <w:r>
        <w:t xml:space="preserve">   Accent    </w:t>
      </w:r>
      <w:r>
        <w:t xml:space="preserve">   Production    </w:t>
      </w:r>
      <w:r>
        <w:t xml:space="preserve">   Expression    </w:t>
      </w:r>
      <w:r>
        <w:t xml:space="preserve">   Flash Forward    </w:t>
      </w:r>
      <w:r>
        <w:t xml:space="preserve">   Actors    </w:t>
      </w:r>
      <w:r>
        <w:t xml:space="preserve">   Theatre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2021-10-11T05:41:46Z</dcterms:created>
  <dcterms:modified xsi:type="dcterms:W3CDTF">2021-10-11T05:41:46Z</dcterms:modified>
</cp:coreProperties>
</file>