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Set    </w:t>
      </w:r>
      <w:r>
        <w:t xml:space="preserve">   Acting    </w:t>
      </w:r>
      <w:r>
        <w:t xml:space="preserve">   Musical    </w:t>
      </w:r>
      <w:r>
        <w:t xml:space="preserve">   Jessie    </w:t>
      </w:r>
      <w:r>
        <w:t xml:space="preserve">   Broadway    </w:t>
      </w:r>
      <w:r>
        <w:t xml:space="preserve">   Drama    </w:t>
      </w:r>
      <w:r>
        <w:t xml:space="preserve">   Mississippi    </w:t>
      </w:r>
      <w:r>
        <w:t xml:space="preserve">   Justin    </w:t>
      </w:r>
      <w:r>
        <w:t xml:space="preserve">   Theater    </w:t>
      </w:r>
      <w:r>
        <w:t xml:space="preserve">   Callie    </w:t>
      </w:r>
      <w:r>
        <w:t xml:space="preserve">   Telgemeier    </w:t>
      </w:r>
      <w:r>
        <w:t xml:space="preserve">   Raina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2021-10-11T05:41:53Z</dcterms:created>
  <dcterms:modified xsi:type="dcterms:W3CDTF">2021-10-11T05:41:53Z</dcterms:modified>
</cp:coreProperties>
</file>