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scenario that is acted out as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you move your body to become different characters by walking or your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people or roles you can act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we feel that we portray through our bodies in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written piece of dialogue and directions to follow when performing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sections of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words that are spoken by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Facial expressions, voice, gesture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watch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on stage performing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things up on the spot. To go along with what is happening and saying YES!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Stories must include a beginning, middle and an end. There will usually be a problem and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your voice  to become a different character, using pitch, pace, projection and tone.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2</dc:title>
  <dcterms:created xsi:type="dcterms:W3CDTF">2021-10-11T05:41:59Z</dcterms:created>
  <dcterms:modified xsi:type="dcterms:W3CDTF">2021-10-11T05:41:59Z</dcterms:modified>
</cp:coreProperties>
</file>