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first play that Callie ever saw?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Callie likes books about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shows do they put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Callie works all ________ to fix the cannon.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almost ruined the show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Bonnie is a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title of the book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did Callie want to add to the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Liz is in charge of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the costume wiz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trying out for the lead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the play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filled in for Bonnie?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joined the stage crew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Mr. Madera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department is Callie in charge of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Will broke his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show was a big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show must go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Callie becomes the new stage 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</dc:title>
  <dcterms:created xsi:type="dcterms:W3CDTF">2021-10-11T05:40:10Z</dcterms:created>
  <dcterms:modified xsi:type="dcterms:W3CDTF">2021-10-11T05:40:10Z</dcterms:modified>
</cp:coreProperties>
</file>