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, low or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high or low the voice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part of the body to show a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you 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Choosing to stress particular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Space between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words are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Enables audience to hear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mood you express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in the 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2021-10-11T05:41:30Z</dcterms:created>
  <dcterms:modified xsi:type="dcterms:W3CDTF">2021-10-11T05:41:30Z</dcterms:modified>
</cp:coreProperties>
</file>