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watch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item worn by a character in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written in italics telling actors how to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play is preformed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 scene is set up on stage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conversation between two or more people in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scenery, stage furniture, props used in a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part of a play happening in a particular time and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Multiple Scenes together create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item used to help develop a scene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written form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preforms in a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2021-10-11T05:41:34Z</dcterms:created>
  <dcterms:modified xsi:type="dcterms:W3CDTF">2021-10-11T05:41:34Z</dcterms:modified>
</cp:coreProperties>
</file>