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thought tracking    </w:t>
      </w:r>
      <w:r>
        <w:t xml:space="preserve">   atmosphere    </w:t>
      </w:r>
      <w:r>
        <w:t xml:space="preserve">   mood    </w:t>
      </w:r>
      <w:r>
        <w:t xml:space="preserve">   emotion    </w:t>
      </w:r>
      <w:r>
        <w:t xml:space="preserve">   tone    </w:t>
      </w:r>
      <w:r>
        <w:t xml:space="preserve">   monologue    </w:t>
      </w:r>
      <w:r>
        <w:t xml:space="preserve">   script    </w:t>
      </w:r>
      <w:r>
        <w:t xml:space="preserve">   improvisation    </w:t>
      </w:r>
      <w:r>
        <w:t xml:space="preserve">   hot seating    </w:t>
      </w:r>
      <w:r>
        <w:t xml:space="preserve">   characterisation    </w:t>
      </w:r>
      <w:r>
        <w:t xml:space="preserve">   audience    </w:t>
      </w:r>
      <w:r>
        <w:t xml:space="preserve">   space    </w:t>
      </w:r>
      <w:r>
        <w:t xml:space="preserve">   body language    </w:t>
      </w:r>
      <w:r>
        <w:t xml:space="preserve">   facial expression    </w:t>
      </w:r>
      <w:r>
        <w:t xml:space="preserve">   pause    </w:t>
      </w:r>
      <w:r>
        <w:t xml:space="preserve">   volume    </w:t>
      </w:r>
      <w:r>
        <w:t xml:space="preserve">   pace    </w:t>
      </w:r>
      <w:r>
        <w:t xml:space="preserve">   Gesture    </w:t>
      </w:r>
      <w:r>
        <w:t xml:space="preserve">   Movement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</dc:title>
  <dcterms:created xsi:type="dcterms:W3CDTF">2021-10-11T05:41:57Z</dcterms:created>
  <dcterms:modified xsi:type="dcterms:W3CDTF">2021-10-11T05:41:57Z</dcterms:modified>
</cp:coreProperties>
</file>