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Tension    </w:t>
      </w:r>
      <w:r>
        <w:t xml:space="preserve">   Symbols    </w:t>
      </w:r>
      <w:r>
        <w:t xml:space="preserve">   Spectacle    </w:t>
      </w:r>
      <w:r>
        <w:t xml:space="preserve">   Space    </w:t>
      </w:r>
      <w:r>
        <w:t xml:space="preserve">   Sound    </w:t>
      </w:r>
      <w:r>
        <w:t xml:space="preserve">   Situation    </w:t>
      </w:r>
      <w:r>
        <w:t xml:space="preserve">   Role    </w:t>
      </w:r>
      <w:r>
        <w:t xml:space="preserve">   Rhythm    </w:t>
      </w:r>
      <w:r>
        <w:t xml:space="preserve">   Plot    </w:t>
      </w:r>
      <w:r>
        <w:t xml:space="preserve">   Movement    </w:t>
      </w:r>
      <w:r>
        <w:t xml:space="preserve">   Mood    </w:t>
      </w:r>
      <w:r>
        <w:t xml:space="preserve">   Language    </w:t>
      </w:r>
      <w:r>
        <w:t xml:space="preserve">   Focus    </w:t>
      </w:r>
      <w:r>
        <w:t xml:space="preserve">   Contrast    </w:t>
      </w:r>
      <w:r>
        <w:t xml:space="preserve">   Stage    </w:t>
      </w:r>
      <w:r>
        <w:t xml:space="preserve">   Scene    </w:t>
      </w:r>
      <w:r>
        <w:t xml:space="preserve">   Props    </w:t>
      </w:r>
      <w:r>
        <w:t xml:space="preserve">   Monologue    </w:t>
      </w:r>
      <w:r>
        <w:t xml:space="preserve">   Script    </w:t>
      </w:r>
      <w:r>
        <w:t xml:space="preserve">   Improvise    </w:t>
      </w:r>
      <w:r>
        <w:t xml:space="preserve">   Costume    </w:t>
      </w:r>
      <w:r>
        <w:t xml:space="preserve">   Actor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Drama! </dc:title>
  <dcterms:created xsi:type="dcterms:W3CDTF">2021-10-11T05:42:12Z</dcterms:created>
  <dcterms:modified xsi:type="dcterms:W3CDTF">2021-10-11T05:42:12Z</dcterms:modified>
</cp:coreProperties>
</file>