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 School Play Production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whose profession is acting on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setting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NYC theater and street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genre of Drama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Callie's role on the stage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 production with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Raina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Callie is named stage crew ________ for next year's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allowed to be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twin brothers in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practice for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in Drama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2021-10-11T05:41:40Z</dcterms:created>
  <dcterms:modified xsi:type="dcterms:W3CDTF">2021-10-11T05:41:40Z</dcterms:modified>
</cp:coreProperties>
</file>