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also stories that have been made up, but they are different from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refers to the events in a story and the structure of these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for teaching dramatic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about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Stories that include magic and make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"MC"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refers to the traditional beliefs, myths, art and customs of a specific 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that try help us understand 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stories are about animals that can talk and act like people, or plants or forces of nature like thunder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made up stories that try to explain how our world works and how we should treat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</dc:title>
  <dcterms:created xsi:type="dcterms:W3CDTF">2021-10-27T03:40:32Z</dcterms:created>
  <dcterms:modified xsi:type="dcterms:W3CDTF">2021-10-27T03:40:32Z</dcterms:modified>
</cp:coreProperties>
</file>