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still picture on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without sound; using the body to tell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Looking back and paying attention to what could be improved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paid to the writer by a producer when the writer’s play is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Conversation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Telling a story directly to the audience without acting it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rules of the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activity that involves actors and an audience in a situation where the action is live, rather than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Noticing the good points about a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assists people in their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background sound for a movie 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Draw attention away from what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Standing in front of another actor so that the audience cannot see that performer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2021-10-27T03:41:04Z</dcterms:created>
  <dcterms:modified xsi:type="dcterms:W3CDTF">2021-10-27T03:41:04Z</dcterms:modified>
</cp:coreProperties>
</file>