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circumstances the characters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in which dramatic action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and control of a precise (Q4)_______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framework through which drama content is presented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Manipulation of the elements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Aural devices to enhance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Manipulation of timing through pace and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and type of audience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Channelling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through visual imagery of (Q9)______________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and between performers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can be used as an interchangeable term with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Ideas, feelings and needs are expressed through verbal and non-verbal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2021-10-11T05:40:19Z</dcterms:created>
  <dcterms:modified xsi:type="dcterms:W3CDTF">2021-10-11T05:40:19Z</dcterms:modified>
</cp:coreProperties>
</file>