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film    </w:t>
      </w:r>
      <w:r>
        <w:t xml:space="preserve">   literature    </w:t>
      </w:r>
      <w:r>
        <w:t xml:space="preserve">   characterisation    </w:t>
      </w:r>
      <w:r>
        <w:t xml:space="preserve">   crew    </w:t>
      </w:r>
      <w:r>
        <w:t xml:space="preserve">   comedy    </w:t>
      </w:r>
      <w:r>
        <w:t xml:space="preserve">   enjoy    </w:t>
      </w:r>
      <w:r>
        <w:t xml:space="preserve">   applaud    </w:t>
      </w:r>
      <w:r>
        <w:t xml:space="preserve">   acotr    </w:t>
      </w:r>
      <w:r>
        <w:t xml:space="preserve">   audience    </w:t>
      </w:r>
      <w:r>
        <w:t xml:space="preserve">   expression    </w:t>
      </w:r>
      <w:r>
        <w:t xml:space="preserve">   bodylanguage    </w:t>
      </w:r>
      <w:r>
        <w:t xml:space="preserve">   emotion    </w:t>
      </w:r>
      <w:r>
        <w:t xml:space="preserve">   rehearse    </w:t>
      </w:r>
      <w:r>
        <w:t xml:space="preserve">   costume    </w:t>
      </w:r>
      <w:r>
        <w:t xml:space="preserve">   prop    </w:t>
      </w:r>
      <w:r>
        <w:t xml:space="preserve">   thriller    </w:t>
      </w:r>
      <w:r>
        <w:t xml:space="preserve">   romance    </w:t>
      </w:r>
      <w:r>
        <w:t xml:space="preserve">   horror    </w:t>
      </w:r>
      <w:r>
        <w:t xml:space="preserve">   genre    </w:t>
      </w:r>
      <w:r>
        <w:t xml:space="preserve">   performance    </w:t>
      </w:r>
      <w:r>
        <w:t xml:space="preserve">   script    </w:t>
      </w:r>
      <w:r>
        <w:t xml:space="preserve">   skit    </w:t>
      </w:r>
      <w:r>
        <w:t xml:space="preserve">   dialogue    </w:t>
      </w:r>
      <w:r>
        <w:t xml:space="preserve">   monologue    </w:t>
      </w:r>
      <w:r>
        <w:t xml:space="preserve">   stage    </w:t>
      </w:r>
      <w:r>
        <w:t xml:space="preserve">   perform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2021-10-11T05:40:14Z</dcterms:created>
  <dcterms:modified xsi:type="dcterms:W3CDTF">2021-10-11T05:40:14Z</dcterms:modified>
</cp:coreProperties>
</file>