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that is part of a novel, play, or movie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Stage Directions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subject of a talk, a piece of writing, a person's thoughts, or an exhibition; a topic.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disagreement or argument, typically a protracted 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events of a play, novel, movie, or similar work, devised and presented by the writer as an interrelated sequence.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used by a playwright to enhance the emotional, aural, and visual experience of the audience and to underline a script's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Scenery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painted background used to represent natural features or other surroundings on a theater stage or movie set.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clothes design in a style to contribute to the play, novel or movie.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Respect or credit due to a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Pantomime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instruction in the text of a play, especially one indicating the movement, position, or tone of an actor, or the sound effects and lighting.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Dramatic Techniques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dramatic entertainment, originating in Roman mime, in which performers express meaning through gestures accompanied by music.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Costumes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</dc:title>
  <dcterms:created xsi:type="dcterms:W3CDTF">2021-10-11T05:40:23Z</dcterms:created>
  <dcterms:modified xsi:type="dcterms:W3CDTF">2021-10-11T05:40:23Z</dcterms:modified>
</cp:coreProperties>
</file>