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satire    </w:t>
      </w:r>
      <w:r>
        <w:t xml:space="preserve">   kabuki    </w:t>
      </w:r>
      <w:r>
        <w:t xml:space="preserve">   sophocles    </w:t>
      </w:r>
      <w:r>
        <w:t xml:space="preserve">   choreography    </w:t>
      </w:r>
      <w:r>
        <w:t xml:space="preserve">   song    </w:t>
      </w:r>
      <w:r>
        <w:t xml:space="preserve">   blocking    </w:t>
      </w:r>
      <w:r>
        <w:t xml:space="preserve">   curtain    </w:t>
      </w:r>
      <w:r>
        <w:t xml:space="preserve">   stage    </w:t>
      </w:r>
      <w:r>
        <w:t xml:space="preserve">   theatre    </w:t>
      </w:r>
      <w:r>
        <w:t xml:space="preserve">   medieval    </w:t>
      </w:r>
      <w:r>
        <w:t xml:space="preserve">   greek    </w:t>
      </w:r>
      <w:r>
        <w:t xml:space="preserve">   comedy    </w:t>
      </w:r>
      <w:r>
        <w:t xml:space="preserve">   tragedy    </w:t>
      </w:r>
      <w:r>
        <w:t xml:space="preserve">   exposition    </w:t>
      </w:r>
      <w:r>
        <w:t xml:space="preserve">   shakespeare    </w:t>
      </w:r>
      <w:r>
        <w:t xml:space="preserve">   thespian    </w:t>
      </w:r>
      <w:r>
        <w:t xml:space="preserve">   actor    </w:t>
      </w:r>
      <w:r>
        <w:t xml:space="preserve">   acting    </w:t>
      </w:r>
      <w:r>
        <w:t xml:space="preserve">   dance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2021-10-11T05:40:29Z</dcterms:created>
  <dcterms:modified xsi:type="dcterms:W3CDTF">2021-10-11T05:40:29Z</dcterms:modified>
</cp:coreProperties>
</file>