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the play is divided into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objects that actors need during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TV drama, a ___________l break often comes between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drama is performed, it becomes almost like real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characters and conflict are introduced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that surrounds the audience on all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form of literature that is performed for an audience, either on stage or before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list of characters that often has a short description appearing next to a character’s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___________ is a story enacted onstage for a live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conversation between characters.  Both the plot of the play and the characters’ personalities are revealed through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movie or television script, the scenes are not usually labeled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need to know the entire __________ and understand the characters before you read it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a play that ends unhappily.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you read drama, you must imagine the action and the scenery.  If you skip the stage directions, you miss some important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Are also written in a form called teleplay.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Instructions for the director, the performers, and the stage crew.  These are printed in italics or are enclosed in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scene changes whenever the _____________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protagonist of most classical tragedies is a tragic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plot of the drama centers on a main conflict that the characters try 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Scene __________ transforms a bare stage into the world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Dialogue is how you get to know the characters.  Analyze the characters’ words carefully and try to discover the meaning behind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earliest know plays were written around the ___________ century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produced for festivals to honor Dionysus, the god of ________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scenes are grouped into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stage play, the lights dim, the ___________ closes, or music plays while the props are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personal failing that leads to a tragic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bring your own interpretation of the character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drama comes from the Greek verb _________, which means “to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play that ends 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Many stage directions tell the actors how to _________ or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printed in _______ or are enclosed in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Look for the ____________, watch for the action to build to a climax, and evaluate how the conflict is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_____________director skillfully uses light to change the mood and appearance of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state that extends into the viewing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 the decorations on the stage that help create the 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2021-10-11T05:40:30Z</dcterms:created>
  <dcterms:modified xsi:type="dcterms:W3CDTF">2021-10-11T05:40:30Z</dcterms:modified>
</cp:coreProperties>
</file>