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Waar die drama plaasvind?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Korrekte postuur word die _____________ posisie genoem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Omgewingskwessie waar te veel vis gevang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Waar die spanning tot op die hoogste vlak styg.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gebruik op die verhoog om 'n persoon kans te gee om asem te haal.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Spoed waarteen iemand praat.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Wanneer die drama plaasvind?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manier waarop 'n storie teruggaan in tyd?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Hoe hard of sag jy praat?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Kort toneel sonder 'n teks.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Wanneer twee mense in 'n toneel nie saam stem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Mense wat na die drama kyk?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Dit waaroor die storie handel?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Persone in 'n toneel.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Maatskaplike kwessie waar kinders mekaar afknou?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simbool vir liefde?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simbool van vrede?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Spesifieke voorwerpe wat spesiale betekenis vir mense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Geskrewe kritiek oor 'n opvoering.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Wanneer een woord of sin moet uitstaan.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Blokkiesraaisel</dc:title>
  <dcterms:created xsi:type="dcterms:W3CDTF">2021-10-11T05:41:02Z</dcterms:created>
  <dcterms:modified xsi:type="dcterms:W3CDTF">2021-10-11T05:41:02Z</dcterms:modified>
</cp:coreProperties>
</file>