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C&amp;I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evaluating or assessing the effectiveness of the work and/or the appropriateness of choices made by 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apparel worn by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completion of movement by one or more body parts or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desirable balance or posture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manner of dramatic expression chosen; eg. naturalism, symbolism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stationary pose or picture that communicates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clarity, intelligibility, and distinctness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preventing progress of development of a scene by refusing to accept and parenters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aspect of space dealing with height to the floor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C&amp;I</dc:title>
  <dcterms:created xsi:type="dcterms:W3CDTF">2021-10-11T05:40:17Z</dcterms:created>
  <dcterms:modified xsi:type="dcterms:W3CDTF">2021-10-11T05:40:17Z</dcterms:modified>
</cp:coreProperties>
</file>