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Class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THEME    </w:t>
      </w:r>
      <w:r>
        <w:t xml:space="preserve">   PRACTICE    </w:t>
      </w:r>
      <w:r>
        <w:t xml:space="preserve">   IMAGINATION    </w:t>
      </w:r>
      <w:r>
        <w:t xml:space="preserve">   CHARACTER    </w:t>
      </w:r>
      <w:r>
        <w:t xml:space="preserve">   MIRROR    </w:t>
      </w:r>
      <w:r>
        <w:t xml:space="preserve">   WIND BLOWS WEST    </w:t>
      </w:r>
      <w:r>
        <w:t xml:space="preserve">   STOP AND GO    </w:t>
      </w:r>
      <w:r>
        <w:t xml:space="preserve">   SELF ESTEEM    </w:t>
      </w:r>
      <w:r>
        <w:t xml:space="preserve">   WORTH    </w:t>
      </w:r>
      <w:r>
        <w:t xml:space="preserve">   CONFIDENCE    </w:t>
      </w:r>
      <w:r>
        <w:t xml:space="preserve">   PRIDE    </w:t>
      </w:r>
      <w:r>
        <w:t xml:space="preserve">   DIRECTOR    </w:t>
      </w:r>
      <w:r>
        <w:t xml:space="preserve">   RESPECT    </w:t>
      </w:r>
      <w:r>
        <w:t xml:space="preserve">   STAGE    </w:t>
      </w:r>
      <w:r>
        <w:t xml:space="preserve">   AUDIENCE    </w:t>
      </w:r>
      <w:r>
        <w:t xml:space="preserve">   PERFORM    </w:t>
      </w:r>
      <w:r>
        <w:t xml:space="preserve">   APPLAUD    </w:t>
      </w:r>
      <w:r>
        <w:t xml:space="preserve">   AFFIRMATION    </w:t>
      </w:r>
      <w:r>
        <w:t xml:space="preserve">   CHEERFUL    </w:t>
      </w:r>
      <w:r>
        <w:t xml:space="preserve">   JOYFUL    </w:t>
      </w:r>
      <w:r>
        <w:t xml:space="preserve">   GLAD    </w:t>
      </w:r>
      <w:r>
        <w:t xml:space="preserve">   SCENE    </w:t>
      </w:r>
      <w:r>
        <w:t xml:space="preserve">   SCRIPT    </w:t>
      </w:r>
      <w:r>
        <w:t xml:space="preserve">   HAPPY    </w:t>
      </w:r>
      <w:r>
        <w:t xml:space="preserve">   THEATRE    </w:t>
      </w:r>
      <w:r>
        <w:t xml:space="preserve">   DESIGN    </w:t>
      </w:r>
      <w:r>
        <w:t xml:space="preserve">   COSTUME    </w:t>
      </w:r>
      <w:r>
        <w:t xml:space="preserve">   REHEARSAL    </w:t>
      </w:r>
      <w:r>
        <w:t xml:space="preserve">   DRAMA    </w:t>
      </w:r>
      <w:r>
        <w:t xml:space="preserve">   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Class Word Search</dc:title>
  <dcterms:created xsi:type="dcterms:W3CDTF">2021-10-11T05:41:13Z</dcterms:created>
  <dcterms:modified xsi:type="dcterms:W3CDTF">2021-10-11T05:41:13Z</dcterms:modified>
</cp:coreProperties>
</file>