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Conventions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seeks to solve a problem or settle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what one character says/thinks and what the audience knows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characters say to one another to reveal the plot and what characters are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 the story through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properties used by the actors, such as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speech that is like an inner conversation that the audience overhears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meant to be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actors exactly what to do and how to do it and how to say their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the protagonist resolves the conflict leads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or turns and speaks directly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has traits that are just the opposite of the protagonist's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the setting for the play looks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who tries to keep the conflict from being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speech in which one character speaks at length to another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Conventions</dc:title>
  <dcterms:created xsi:type="dcterms:W3CDTF">2021-10-11T05:40:15Z</dcterms:created>
  <dcterms:modified xsi:type="dcterms:W3CDTF">2021-10-11T05:40:15Z</dcterms:modified>
</cp:coreProperties>
</file>