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Conventions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from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scenes performed 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characters played by the same 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performed into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speech made by one 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or spoken advice on how to act a drama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idea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Movements performed at a reduced speed to heighten dramatic impact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attempt in theatre to represent everyday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Humerous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Drama devised and created without a script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events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can be used to support a still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exaggerated portrayl of a type of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Different techniques used in presenting Drama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speaks to support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uncertainty of the outcome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of voice to express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silent piece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Conventions Wordsearch</dc:title>
  <dcterms:created xsi:type="dcterms:W3CDTF">2021-10-11T05:40:25Z</dcterms:created>
  <dcterms:modified xsi:type="dcterms:W3CDTF">2021-10-11T05:40:25Z</dcterms:modified>
</cp:coreProperties>
</file>