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suffers a tragic downfalll due to his or hers tragic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another name for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play usually ends in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that has a different personality as an other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behind the main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can show the age gender or emotion of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or place of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details on what is happening like the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used by actors to make something look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play usually ends with all or a lot of characters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writes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a character speaking his or hers thoughts out loud when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typically pays for the play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Worn by the actors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performed in front of an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</dc:title>
  <dcterms:created xsi:type="dcterms:W3CDTF">2021-10-11T05:41:09Z</dcterms:created>
  <dcterms:modified xsi:type="dcterms:W3CDTF">2021-10-11T05:41:09Z</dcterms:modified>
</cp:coreProperties>
</file>