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created that holds an audience intrigued in a performance?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performance without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non verbal communication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an actor portray feelings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activity that is performed without rehearsal or planning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people that watch a performance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to make a fight scene realistic.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drama that makes people laugh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comedy used in silent movies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performer does when playing a role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Crossword</dc:title>
  <dcterms:created xsi:type="dcterms:W3CDTF">2021-10-11T05:41:41Z</dcterms:created>
  <dcterms:modified xsi:type="dcterms:W3CDTF">2021-10-11T05:41:41Z</dcterms:modified>
</cp:coreProperties>
</file>