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present emotions on the front of your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your hands to express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stage type that has audience on all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Conveying emotion using how you stand or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all performers do an action/ gesture at the same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actors create a scene that is 'frozen'?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your body to present inanimate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speaking to the audience?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high or low something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loud or quiet something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mood created by the performers onstage?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fast or slow something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Crossword</dc:title>
  <dcterms:created xsi:type="dcterms:W3CDTF">2021-10-11T05:40:28Z</dcterms:created>
  <dcterms:modified xsi:type="dcterms:W3CDTF">2021-10-11T05:40:28Z</dcterms:modified>
</cp:coreProperties>
</file>